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F53D" w14:textId="318165A7" w:rsidR="00840703" w:rsidRDefault="00840703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送付先：</w:t>
      </w:r>
      <w:r w:rsidR="009F5C4F" w:rsidRPr="009F5C4F">
        <w:rPr>
          <w:rFonts w:hint="eastAsia"/>
          <w:sz w:val="24"/>
          <w:szCs w:val="24"/>
          <w:lang w:eastAsia="ja-JP"/>
        </w:rPr>
        <w:t>datsutanso-torikumi-soudansho@googlegroups.com</w:t>
      </w:r>
    </w:p>
    <w:p w14:paraId="477D9959" w14:textId="3EEE4403" w:rsidR="00213031" w:rsidRDefault="00CD27DF">
      <w:r>
        <w:t>──────────────────────────────</w:t>
      </w:r>
    </w:p>
    <w:p w14:paraId="27877FBC" w14:textId="4278F9CE" w:rsidR="00A1136A" w:rsidRDefault="00A1136A" w:rsidP="00A1136A">
      <w:pPr>
        <w:ind w:firstLineChars="580" w:firstLine="1276"/>
        <w:rPr>
          <w:lang w:eastAsia="ja-JP"/>
        </w:rPr>
      </w:pPr>
      <w:r>
        <w:rPr>
          <w:rFonts w:hint="eastAsia"/>
          <w:lang w:eastAsia="ja-JP"/>
        </w:rPr>
        <w:t>非営利団体　脱炭素取り組み相談所</w:t>
      </w:r>
    </w:p>
    <w:p w14:paraId="3870C3F9" w14:textId="3306D0DD" w:rsidR="00213031" w:rsidRDefault="00CD27DF" w:rsidP="00A1136A">
      <w:pPr>
        <w:ind w:firstLineChars="837" w:firstLine="1841"/>
        <w:rPr>
          <w:lang w:eastAsia="ja-JP"/>
        </w:rPr>
      </w:pPr>
      <w:r>
        <w:rPr>
          <w:lang w:eastAsia="ja-JP"/>
        </w:rPr>
        <w:t>寄　付　申　込　書</w:t>
      </w:r>
      <w:r w:rsidR="00A1136A">
        <w:rPr>
          <w:rFonts w:hint="eastAsia"/>
          <w:lang w:eastAsia="ja-JP"/>
        </w:rPr>
        <w:t xml:space="preserve">　　</w:t>
      </w:r>
    </w:p>
    <w:p w14:paraId="7B5E3A2B" w14:textId="2DCC5F04" w:rsidR="00213031" w:rsidRDefault="00CD27DF">
      <w:r>
        <w:t xml:space="preserve">──────────────────────────────　　　　　　　　　　　　</w:t>
      </w:r>
    </w:p>
    <w:p w14:paraId="68EA7237" w14:textId="0F568385" w:rsidR="00213031" w:rsidRDefault="00CD27DF">
      <w:proofErr w:type="spellStart"/>
      <w:r>
        <w:t>寄付者氏名／団体名</w:t>
      </w:r>
      <w:proofErr w:type="spellEnd"/>
      <w:r>
        <w:t xml:space="preserve">：　　　　　　　　　</w:t>
      </w:r>
    </w:p>
    <w:p w14:paraId="052C85B8" w14:textId="77777777" w:rsidR="00213031" w:rsidRDefault="00CD27DF">
      <w:r>
        <w:t xml:space="preserve">住所：　　　　　　　　　　　　　　　　</w:t>
      </w:r>
    </w:p>
    <w:p w14:paraId="1812A03D" w14:textId="77777777" w:rsidR="00213031" w:rsidRDefault="00CD27DF">
      <w:r>
        <w:t xml:space="preserve">電話番号：　　　　　　　　　　　　　　</w:t>
      </w:r>
    </w:p>
    <w:p w14:paraId="1D9A0713" w14:textId="0EDA2172" w:rsidR="00213031" w:rsidRDefault="00CD27DF">
      <w:pPr>
        <w:rPr>
          <w:lang w:eastAsia="ja-JP"/>
        </w:rPr>
      </w:pPr>
      <w:r>
        <w:rPr>
          <w:lang w:eastAsia="ja-JP"/>
        </w:rPr>
        <w:t xml:space="preserve">メールアドレス：　　　　　　　　</w:t>
      </w:r>
      <w:r w:rsidR="00A1136A">
        <w:rPr>
          <w:rFonts w:hint="eastAsia"/>
          <w:lang w:eastAsia="ja-JP"/>
        </w:rPr>
        <w:t xml:space="preserve">　＠</w:t>
      </w:r>
      <w:r>
        <w:rPr>
          <w:lang w:eastAsia="ja-JP"/>
        </w:rPr>
        <w:t xml:space="preserve">　　　</w:t>
      </w:r>
    </w:p>
    <w:p w14:paraId="390E1F3F" w14:textId="77777777" w:rsidR="00213031" w:rsidRDefault="00CD27DF">
      <w:pPr>
        <w:rPr>
          <w:lang w:eastAsia="ja-JP"/>
        </w:rPr>
      </w:pPr>
      <w:proofErr w:type="spellStart"/>
      <w:r>
        <w:t>寄付金額</w:t>
      </w:r>
      <w:proofErr w:type="spellEnd"/>
      <w:r>
        <w:t>：　　　　　　　　　　　　　　円</w:t>
      </w:r>
    </w:p>
    <w:p w14:paraId="5619C138" w14:textId="3AC86EA9" w:rsidR="00A1136A" w:rsidRDefault="00A1136A">
      <w:pPr>
        <w:rPr>
          <w:lang w:eastAsia="ja-JP"/>
        </w:rPr>
      </w:pPr>
      <w:r>
        <w:rPr>
          <w:rFonts w:hint="eastAsia"/>
          <w:lang w:eastAsia="ja-JP"/>
        </w:rPr>
        <w:t>入金方法：　　現金　／　銀行振り込み　※どちらかに〇</w:t>
      </w:r>
    </w:p>
    <w:p w14:paraId="6DD18854" w14:textId="1955FC15" w:rsidR="00213031" w:rsidRDefault="00CD27DF">
      <w:pPr>
        <w:rPr>
          <w:lang w:eastAsia="ja-JP"/>
        </w:rPr>
      </w:pPr>
      <w:r>
        <w:rPr>
          <w:lang w:eastAsia="ja-JP"/>
        </w:rPr>
        <w:t>寄付種別</w:t>
      </w:r>
      <w:r w:rsidR="00A1136A">
        <w:rPr>
          <w:rFonts w:hint="eastAsia"/>
          <w:lang w:eastAsia="ja-JP"/>
        </w:rPr>
        <w:t xml:space="preserve">：　　</w:t>
      </w:r>
      <w:r>
        <w:rPr>
          <w:lang w:eastAsia="ja-JP"/>
        </w:rPr>
        <w:t>一般</w:t>
      </w:r>
      <w:r w:rsidR="00A1136A">
        <w:rPr>
          <w:rFonts w:hint="eastAsia"/>
          <w:lang w:eastAsia="ja-JP"/>
        </w:rPr>
        <w:t xml:space="preserve">　</w:t>
      </w:r>
      <w:r>
        <w:rPr>
          <w:lang w:eastAsia="ja-JP"/>
        </w:rPr>
        <w:t>／</w:t>
      </w:r>
      <w:r w:rsidR="00A1136A">
        <w:rPr>
          <w:rFonts w:hint="eastAsia"/>
          <w:lang w:eastAsia="ja-JP"/>
        </w:rPr>
        <w:t xml:space="preserve">　</w:t>
      </w:r>
      <w:r>
        <w:rPr>
          <w:lang w:eastAsia="ja-JP"/>
        </w:rPr>
        <w:t>使途特定）</w:t>
      </w:r>
      <w:r w:rsidR="00A1136A">
        <w:rPr>
          <w:rFonts w:hint="eastAsia"/>
          <w:lang w:eastAsia="ja-JP"/>
        </w:rPr>
        <w:t xml:space="preserve">　　※どちらかに〇</w:t>
      </w:r>
      <w:r>
        <w:rPr>
          <w:lang w:eastAsia="ja-JP"/>
        </w:rPr>
        <w:t xml:space="preserve">　　　</w:t>
      </w:r>
    </w:p>
    <w:p w14:paraId="1A67F38E" w14:textId="77777777" w:rsidR="00213031" w:rsidRDefault="00CD27DF">
      <w:pPr>
        <w:rPr>
          <w:lang w:eastAsia="ja-JP"/>
        </w:rPr>
      </w:pPr>
      <w:r>
        <w:rPr>
          <w:lang w:eastAsia="ja-JP"/>
        </w:rPr>
        <w:t xml:space="preserve">特定または特別寄付金の使途：　　　　　</w:t>
      </w:r>
    </w:p>
    <w:p w14:paraId="4CDB8160" w14:textId="1F8ECDE8" w:rsidR="00213031" w:rsidRDefault="00CD27DF">
      <w:pPr>
        <w:rPr>
          <w:lang w:eastAsia="ja-JP"/>
        </w:rPr>
      </w:pPr>
      <w:proofErr w:type="spellStart"/>
      <w:r>
        <w:t>寄付日（予定日</w:t>
      </w:r>
      <w:proofErr w:type="spellEnd"/>
      <w:r>
        <w:t>）：</w:t>
      </w:r>
      <w:r>
        <w:rPr>
          <w:rFonts w:hint="eastAsia"/>
          <w:lang w:eastAsia="ja-JP"/>
        </w:rPr>
        <w:t>西暦</w:t>
      </w:r>
      <w:r>
        <w:t xml:space="preserve">　</w:t>
      </w:r>
      <w:r>
        <w:rPr>
          <w:rFonts w:hint="eastAsia"/>
          <w:lang w:eastAsia="ja-JP"/>
        </w:rPr>
        <w:t xml:space="preserve">　　</w:t>
      </w:r>
      <w:r>
        <w:t xml:space="preserve">　年　　月　　日</w:t>
      </w:r>
    </w:p>
    <w:p w14:paraId="0821215A" w14:textId="0F3DAA85" w:rsidR="00213031" w:rsidRDefault="00CD27DF">
      <w:pPr>
        <w:rPr>
          <w:rFonts w:hint="eastAsia"/>
          <w:lang w:eastAsia="ja-JP"/>
        </w:rPr>
      </w:pPr>
      <w:r>
        <w:rPr>
          <w:lang w:eastAsia="ja-JP"/>
        </w:rPr>
        <w:t xml:space="preserve">その他連絡事項：　　　　　　　　　　　</w:t>
      </w:r>
    </w:p>
    <w:sectPr w:rsidR="002130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759116">
    <w:abstractNumId w:val="8"/>
  </w:num>
  <w:num w:numId="2" w16cid:durableId="43337680">
    <w:abstractNumId w:val="6"/>
  </w:num>
  <w:num w:numId="3" w16cid:durableId="757597445">
    <w:abstractNumId w:val="5"/>
  </w:num>
  <w:num w:numId="4" w16cid:durableId="1832602142">
    <w:abstractNumId w:val="4"/>
  </w:num>
  <w:num w:numId="5" w16cid:durableId="1735355038">
    <w:abstractNumId w:val="7"/>
  </w:num>
  <w:num w:numId="6" w16cid:durableId="760563697">
    <w:abstractNumId w:val="3"/>
  </w:num>
  <w:num w:numId="7" w16cid:durableId="627666808">
    <w:abstractNumId w:val="2"/>
  </w:num>
  <w:num w:numId="8" w16cid:durableId="1136797372">
    <w:abstractNumId w:val="1"/>
  </w:num>
  <w:num w:numId="9" w16cid:durableId="110102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031"/>
    <w:rsid w:val="0029639D"/>
    <w:rsid w:val="002F5D97"/>
    <w:rsid w:val="00326F90"/>
    <w:rsid w:val="00840703"/>
    <w:rsid w:val="009F5C4F"/>
    <w:rsid w:val="00A1136A"/>
    <w:rsid w:val="00AA1D8D"/>
    <w:rsid w:val="00B11CB5"/>
    <w:rsid w:val="00B47730"/>
    <w:rsid w:val="00CB0664"/>
    <w:rsid w:val="00CD27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52702"/>
  <w14:defaultImageDpi w14:val="300"/>
  <w15:docId w15:val="{B0B8BF89-739B-454B-94DD-AAE90E06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井泉 乃一</cp:lastModifiedBy>
  <cp:revision>6</cp:revision>
  <dcterms:created xsi:type="dcterms:W3CDTF">2025-11-22T12:22:00Z</dcterms:created>
  <dcterms:modified xsi:type="dcterms:W3CDTF">2025-11-22T12:33:00Z</dcterms:modified>
  <cp:category/>
</cp:coreProperties>
</file>